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92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 августа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Федотова Антона Константиновича, </w:t>
      </w:r>
      <w:r>
        <w:rPr>
          <w:rStyle w:val="cat-ExternalSystemDefinedgrp-24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по адресу: </w:t>
      </w:r>
      <w:r>
        <w:rPr>
          <w:rStyle w:val="cat-UserDefinedgrp-2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UserDefinedgrp-26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Федотов А.К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6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7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05.05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6.24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05.05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Федотов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Федотова А.К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№ </w:t>
      </w:r>
      <w:r>
        <w:rPr>
          <w:rFonts w:ascii="Times New Roman" w:eastAsia="Times New Roman" w:hAnsi="Times New Roman" w:cs="Times New Roman"/>
          <w:sz w:val="26"/>
          <w:szCs w:val="26"/>
        </w:rPr>
        <w:t>3595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04.08.2025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Федотов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04.08.2025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Федотова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04.08.2025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7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05.05.2025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Федотов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</w:t>
      </w:r>
      <w:r>
        <w:rPr>
          <w:rFonts w:ascii="Times New Roman" w:eastAsia="Times New Roman" w:hAnsi="Times New Roman" w:cs="Times New Roman"/>
          <w:sz w:val="26"/>
          <w:szCs w:val="26"/>
        </w:rPr>
        <w:t>6.24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04.08.2025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04.08.2025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04.08.2025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физическое лицо,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>. 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Федотова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Федотова А.К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Федотова Антона Константиновича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семь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04 августа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6rplc-15">
    <w:name w:val="cat-UserDefined grp-26 rplc-15"/>
    <w:basedOn w:val="DefaultParagraphFont"/>
  </w:style>
  <w:style w:type="character" w:customStyle="1" w:styleId="cat-UserDefinedgrp-27rplc-20">
    <w:name w:val="cat-UserDefined grp-27 rplc-20"/>
    <w:basedOn w:val="DefaultParagraphFont"/>
  </w:style>
  <w:style w:type="character" w:customStyle="1" w:styleId="cat-UserDefinedgrp-27rplc-34">
    <w:name w:val="cat-UserDefined grp-27 rplc-34"/>
    <w:basedOn w:val="DefaultParagraphFont"/>
  </w:style>
  <w:style w:type="character" w:customStyle="1" w:styleId="cat-UserDefinedgrp-28rplc-54">
    <w:name w:val="cat-UserDefined grp-28 rplc-54"/>
    <w:basedOn w:val="DefaultParagraphFont"/>
  </w:style>
  <w:style w:type="character" w:customStyle="1" w:styleId="cat-UserDefinedgrp-29rplc-57">
    <w:name w:val="cat-UserDefined grp-29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